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Giovanni Maria Bononcini 7 sonate facili per 2 flauti (flauti dolci) e basso continuo Z.13 334</w:t>
      </w:r>
    </w:p>
    <w:p>
      <w:r>
        <w:rPr>
          <w:rFonts w:ascii="宋体" w:hAnsi="宋体" w:eastAsia="宋体"/>
          <w:sz w:val="24"/>
        </w:rPr>
        <w:t>Bononcini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Giovanni Maria Bononcini 7 sonate facili per 2 flauti (flauti dolci) e basso continuo Z.13 334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Bononcini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本书出售、求购地址：https://www.jiaokey.com/book/detail/40738097.html</w:t>
      </w:r>
    </w:p>
    <w:p>
      <w:r>
        <w:t>更多相关图书推荐：https://www.jiaokey.com</w:t>
      </w:r>
    </w:p>
    <w:p>
      <w:r>
        <w:t>Bononcini 其他作品：https://www.jiaokey.com/tag/Bononcini.html</w:t>
      </w:r>
    </w:p>
    <w:p>
      <w:r>
        <w:t>关键词搜索：https://www.jiaokey.com/tag/Giovanni Maria Bononcini 7 sonate facili per 2 flauti (flauti dolci) e basso continuo Z.13 334.html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