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Meeting for Oboe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Meeting for Oboe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本书出售、求购地址：https://www.jiaokey.com/book/detail/40738147.html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关键词搜索：https://www.jiaokey.com/tag/Second Meeting for Oboe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