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e-flat major for clarinet and piano BA 8151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e-flat major for clarinet and piano BA 8151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本书出售、求购地址：https://www.jiaokey.com/book/detail/40738151.html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关键词搜索：https://www.jiaokey.com/tag/sonata in e-flat major for clarinet and piano BA 8151.html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