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clarinet and piano Op.129 dedicated to oscar street and charles draper</w:t>
      </w:r>
    </w:p>
    <w:p>
      <w:r>
        <w:rPr>
          <w:rFonts w:ascii="宋体" w:hAnsi="宋体" w:eastAsia="宋体"/>
          <w:sz w:val="24"/>
        </w:rPr>
        <w:t>Charles V.StanFord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clarinet and piano Op.129 dedicated to oscar street and charles draper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V.StanFord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Stainer &amp; Bell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本书出售、求购地址：https://www.jiaokey.com/book/detail/40738152.html</w:t>
      </w:r>
    </w:p>
    <w:p>
      <w:r>
        <w:t>更多相关图书推荐：https://www.jiaokey.com</w:t>
      </w:r>
    </w:p>
    <w:p>
      <w:r>
        <w:t>Charles V.StanFord 其他作品：https://www.jiaokey.com/tag/Charles V.StanFord.html</w:t>
      </w:r>
    </w:p>
    <w:p>
      <w:r>
        <w:t>Stainer &amp; Bell 出版图书：https://www.jiaokey.com/tag/Stainer &amp; Bell.html</w:t>
      </w:r>
    </w:p>
    <w:p>
      <w:r>
        <w:t>关键词搜索：https://www.jiaokey.com/tag/Sonata for clarinet and piano Op.129 dedicated to oscar street and charles draper.html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