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Evocations de Slovaquie for Clarinet Flute Viola and Violoncello ED 6037-38</w:t>
      </w:r>
    </w:p>
    <w:p>
      <w:r>
        <w:rPr>
          <w:rFonts w:ascii="宋体" w:hAnsi="宋体" w:eastAsia="宋体"/>
          <w:sz w:val="24"/>
        </w:rPr>
        <w:t>Karel Husa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Evocations de Slovaquie for Clarinet Flute Viola and Violoncello ED 6037-38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Karel Husa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本书出售、求购地址：https://www.jiaokey.com/book/detail/40738313.html</w:t>
      </w:r>
    </w:p>
    <w:p>
      <w:r>
        <w:t>更多相关图书推荐：https://www.jiaokey.com</w:t>
      </w:r>
    </w:p>
    <w:p>
      <w:r>
        <w:t>Karel Husa 其他作品：https://www.jiaokey.com/tag/Karel Husa.html</w:t>
      </w:r>
    </w:p>
    <w:p>
      <w:r>
        <w:t>Schott 出版图书：https://www.jiaokey.com/tag/Schott.html</w:t>
      </w:r>
    </w:p>
    <w:p>
      <w:r>
        <w:t>关键词搜索：https://www.jiaokey.com/tag/Evocations de Slovaquie for Clarinet Flute Viola and Violoncello ED 6037-38.html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