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johann sebastian Bach Violinkonzert E-Dur BWV 1042 für Violine mit Klavierbegleitung Flesch-Weiner Z.1601</w:t>
      </w:r>
    </w:p>
    <w:p>
      <w:r>
        <w:rPr>
          <w:rFonts w:ascii="宋体" w:hAnsi="宋体" w:eastAsia="宋体"/>
          <w:sz w:val="24"/>
        </w:rPr>
        <w:t>johann sebastian Bach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johann sebastian Bach Violinkonzert E-Dur BWV 1042 für Violine mit Klavierbegleitung Flesch-Weiner Z.1601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johann sebastian Bach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本书出售、求购地址：https://www.jiaokey.com/book/detail/40738487.html</w:t>
      </w:r>
    </w:p>
    <w:p>
      <w:r>
        <w:t>更多相关图书推荐：https://www.jiaokey.com</w:t>
      </w:r>
    </w:p>
    <w:p>
      <w:r>
        <w:t>johann sebastian Bach 其他作品：https://www.jiaokey.com/tag/johann sebastian Bach.html</w:t>
      </w:r>
    </w:p>
    <w:p>
      <w:r>
        <w:t>关键词搜索：https://www.jiaokey.com/tag/johann sebastian Bach Violinkonzert E-Dur BWV 1042 für Violine mit Klavierbegleitung Flesch-Weiner Z.1601.html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