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kleine Kammermusik Six Partitas for Violin Oboe recorder and Basso continuo HM 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kleine Kammermusik Six Partitas for Violin Oboe recorder and Basso continuo HM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Hinnenthal-Verlag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本书出售、求购地址：https://www.jiaokey.com/book/detail/40738534.html</w:t>
      </w:r>
    </w:p>
    <w:p>
      <w:r>
        <w:t>更多相关图书推荐：https://www.jiaokey.com</w:t>
      </w:r>
    </w:p>
    <w:p>
      <w:r>
        <w:t>Hinnenthal-Verlag 出版图书：https://www.jiaokey.com/tag/Hinnenthal-Verlag.html</w:t>
      </w:r>
    </w:p>
    <w:p>
      <w:r>
        <w:t>关键词搜索：https://www.jiaokey.com/tag/Die kleine Kammermusik Six Partitas for Violin Oboe recorder and Basso continuo HM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