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movement in E major for Horn and Orchestra KV 494a piano reduction BA 5349a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movement in E major for Horn and Orchestra KV 494a piano reduction BA 5349a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本书出售、求购地址：https://www.jiaokey.com/book/detail/40738558.html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Barenreiter-Verlag 出版图书：https://www.jiaokey.com/tag/Barenreiter-Verlag.html</w:t>
      </w:r>
    </w:p>
    <w:p>
      <w:r>
        <w:t>关键词搜索：https://www.jiaokey.com/tag/concerto movement in E major for Horn and Orchestra KV 494a piano reduction BA 5349a.html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