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G major for flute and Orchestra KV 313 285c piano reduction BA 4854a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G major for flute and Orchestra KV 313 285c piano reduction BA 4854a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G major for flute and Orchestra KV 313 285c piano reduction BA 4854a.html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