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gabriel Pierné Sérénade pour violon et piano violino/11. Z.13 709</w:t>
      </w:r>
    </w:p>
    <w:p>
      <w:r>
        <w:rPr>
          <w:rFonts w:ascii="宋体" w:hAnsi="宋体" w:eastAsia="宋体"/>
          <w:sz w:val="24"/>
        </w:rPr>
        <w:t>gabriel Pierné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gabriel Pierné Sérénade pour violon et piano violino/11. Z.13 709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Pierné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本书出售、求购地址：https://www.jiaokey.com/book/detail/40738593.html</w:t>
      </w:r>
    </w:p>
    <w:p>
      <w:r>
        <w:t>更多相关图书推荐：https://www.jiaokey.com</w:t>
      </w:r>
    </w:p>
    <w:p>
      <w:r>
        <w:t>gabriel Pierné 其他作品：https://www.jiaokey.com/tag/gabriel Pierné.html</w:t>
      </w:r>
    </w:p>
    <w:p>
      <w:r>
        <w:t>关键词搜索：https://www.jiaokey.com/tag/gabriel Pierné Sérénade pour violon et piano violino/11. Z.13 709.html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