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 SPELL for flute clarinet harp piano and vibraphone sj 1011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 SPELL for flute clarinet harp piano and vibraphone sj 1011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本书出售、求购地址：https://www.jiaokey.com/book/detail/40738682.html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关键词搜索：https://www.jiaokey.com/tag/RAIN SPELL for flute clarinet harp piano and vibraphone sj 1011.html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