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OPINIONS OF CLARENCE THOMAS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OPINIONS OF CLARENCE 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本书出售、求购地址：https://www.jiaokey.com/book/detail/40738951.html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SUPREME COURT OPINIONS OF CLARENCE 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