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PROCESS IN AMERICA  NINTH EDITION</w:t>
      </w:r>
    </w:p>
    <w:p>
      <w:r>
        <w:rPr>
          <w:rFonts w:ascii="宋体" w:hAnsi="宋体" w:eastAsia="宋体"/>
          <w:sz w:val="24"/>
        </w:rPr>
        <w:t>RONALD STIDHAM AND KENNETH L.MANNING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PROCESS IN AMERICA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STIDHAM AND KENNETH L.MANNING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本书出售、求购地址：https://www.jiaokey.com/book/detail/40738992.html</w:t>
      </w:r>
    </w:p>
    <w:p>
      <w:r>
        <w:t>更多相关图书推荐：https://www.jiaokey.com</w:t>
      </w:r>
    </w:p>
    <w:p>
      <w:r>
        <w:t>RONALD STIDHAM AND KENNETH L.MANNING 其他作品：https://www.jiaokey.com/tag/RONALD STIDHAM AND KENNETH L.MANNING.html</w:t>
      </w:r>
    </w:p>
    <w:p>
      <w:r>
        <w:t>CQ PRESS 出版图书：https://www.jiaokey.com/tag/CQ PRESS.html</w:t>
      </w:r>
    </w:p>
    <w:p>
      <w:r>
        <w:t>关键词搜索：https://www.jiaokey.com/tag/JUDICIAL PROCESS IN AMERICA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