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日本营养粮食学会大会演讲要旨集</w:t>
      </w:r>
    </w:p>
    <w:p>
      <w:r>
        <w:rPr>
          <w:rFonts w:ascii="宋体" w:hAnsi="宋体" w:eastAsia="宋体"/>
          <w:sz w:val="24"/>
        </w:rPr>
        <w:t>GLOBAL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日本营养粮食学会大会演讲要旨集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GLOBAL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MICE事业部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本书出售、求购地址：https://www.jiaokey.com/book/detail/40739360.html</w:t>
      </w:r>
    </w:p>
    <w:p>
      <w:r>
        <w:t>更多相关图书推荐：https://www.jiaokey.com</w:t>
      </w:r>
    </w:p>
    <w:p>
      <w:r>
        <w:t>GLOBAL 其他作品：https://www.jiaokey.com/tag/GLOBAL.html</w:t>
      </w:r>
    </w:p>
    <w:p>
      <w:r>
        <w:t>MICE事业部 出版图书：https://www.jiaokey.com/tag/MICE事业部.html</w:t>
      </w:r>
    </w:p>
    <w:p>
      <w:r>
        <w:t>关键词搜索：https://www.jiaokey.com/tag/日本营养粮食学会大会演讲要旨集.html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