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and three Paritas for solo violin BWV 1001-1006 Urtext of the New Bach edition BA 5116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and three Paritas for solo violin BWV 1001-1006 Urtext of the New Bach edition BA 5116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本书出售、求购地址：https://www.jiaokey.com/book/detail/40739601.html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关键词搜索：https://www.jiaokey.com/tag/three Sonatas and three Paritas for solo violin BWV 1001-1006 Urtext of the New Bach edition BA 5116.html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