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Pierre Max Dubois circus parade duo pour saxophone alto ou clarinette sib et batterie AL 23 509</w:t>
      </w:r>
    </w:p>
    <w:p>
      <w:r>
        <w:rPr>
          <w:rFonts w:ascii="宋体" w:hAnsi="宋体" w:eastAsia="宋体"/>
          <w:sz w:val="24"/>
        </w:rPr>
        <w:t>Pierre Max Dubois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Pierre Max Dubois circus parade duo pour saxophone alto ou clarinette sib et batterie AL 23 509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Max Dubois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本书出售、求购地址：https://www.jiaokey.com/book/detail/40739620.html</w:t>
      </w:r>
    </w:p>
    <w:p>
      <w:r>
        <w:t>更多相关图书推荐：https://www.jiaokey.com</w:t>
      </w:r>
    </w:p>
    <w:p>
      <w:r>
        <w:t>Pierre Max Dubois 其他作品：https://www.jiaokey.com/tag/Pierre Max Dubois.html</w:t>
      </w:r>
    </w:p>
    <w:p>
      <w:r>
        <w:t>关键词搜索：https://www.jiaokey.com/tag/Pierre Max Dubois circus parade duo pour saxophone alto ou clarinette sib et batterie AL 23 509.html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