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Rhapsody-Concerto for Viola and Orchestra A 7667</w:t>
      </w:r>
    </w:p>
    <w:p>
      <w:r>
        <w:rPr>
          <w:rFonts w:ascii="宋体" w:hAnsi="宋体" w:eastAsia="宋体"/>
          <w:sz w:val="24"/>
        </w:rPr>
        <w:t>Bohuslav Martinu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Rhapsody-Concerto for Viola and Orchestra A 7667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Bohuslav Martinu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本书出售、求购地址：https://www.jiaokey.com/book/detail/40739634.html</w:t>
      </w:r>
    </w:p>
    <w:p>
      <w:r>
        <w:t>更多相关图书推荐：https://www.jiaokey.com</w:t>
      </w:r>
    </w:p>
    <w:p>
      <w:r>
        <w:t>Bohuslav Martinu 其他作品：https://www.jiaokey.com/tag/Bohuslav Martinu.html</w:t>
      </w:r>
    </w:p>
    <w:p>
      <w:r>
        <w:t>关键词搜索：https://www.jiaokey.com/tag/Rhapsody-Concerto for Viola and Orchestra A 7667.html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