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 the Bright Seraphim from Samson Arranged by David Marlan for Soprano and Brass Quintet BQ 26244</w:t>
      </w:r>
    </w:p>
    <w:p>
      <w:r>
        <w:rPr>
          <w:rFonts w:ascii="宋体" w:hAnsi="宋体" w:eastAsia="宋体"/>
          <w:sz w:val="24"/>
        </w:rPr>
        <w:t>G.F.Handel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 the Bright Seraphim from Samson Arranged by David Marlan for Soprano and Brass Quintet BQ 26244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本书出售、求购地址：https://www.jiaokey.com/book/detail/40739722.html</w:t>
      </w:r>
    </w:p>
    <w:p>
      <w:r>
        <w:t>更多相关图书推荐：https://www.jiaokey.com</w:t>
      </w:r>
    </w:p>
    <w:p>
      <w:r>
        <w:t>G.F.Handel 其他作品：https://www.jiaokey.com/tag/G.F.Handel.html</w:t>
      </w:r>
    </w:p>
    <w:p>
      <w:r>
        <w:t>关键词搜索：https://www.jiaokey.com/tag/Let the Bright Seraphim from Samson Arranged by David Marlan for Soprano and Brass Quintet BQ 26244.html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