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Concerts Royal Ⅰ-Ⅳfor Flute Oboe Violin and basso continuo mr1648</w:t>
      </w:r>
    </w:p>
    <w:p>
      <w:r>
        <w:rPr>
          <w:rFonts w:ascii="宋体" w:hAnsi="宋体" w:eastAsia="宋体"/>
          <w:sz w:val="24"/>
        </w:rPr>
        <w:t>Francois Couperin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Concerts Royal Ⅰ-Ⅳfor Flute Oboe Violin and basso continuo mr1648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Francois Couperin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本书出售、求购地址：https://www.jiaokey.com/book/detail/40739730.html</w:t>
      </w:r>
    </w:p>
    <w:p>
      <w:r>
        <w:t>更多相关图书推荐：https://www.jiaokey.com</w:t>
      </w:r>
    </w:p>
    <w:p>
      <w:r>
        <w:t>Francois Couperin 其他作品：https://www.jiaokey.com/tag/Francois Couperin.html</w:t>
      </w:r>
    </w:p>
    <w:p>
      <w:r>
        <w:t>关键词搜索：https://www.jiaokey.com/tag/Concerts Royal Ⅰ-Ⅳfor Flute Oboe Violin and basso continuo mr1648.html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