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brazilian chamber music series Andante from Symphony No.4 for Oboe and Piano</w:t>
      </w:r>
    </w:p>
    <w:p>
      <w:r>
        <w:rPr>
          <w:rFonts w:ascii="宋体" w:hAnsi="宋体" w:eastAsia="宋体"/>
          <w:sz w:val="24"/>
        </w:rPr>
        <w:t>Walter Burle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brazilian chamber music series Andante from Symphony No.4 for Oboe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Burle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本书出售、求购地址：https://www.jiaokey.com/book/detail/40739760.html</w:t>
      </w:r>
    </w:p>
    <w:p>
      <w:r>
        <w:t>更多相关图书推荐：https://www.jiaokey.com</w:t>
      </w:r>
    </w:p>
    <w:p>
      <w:r>
        <w:t>Walter Burle Marx 其他作品：https://www.jiaokey.com/tag/Walter Burle Marx.html</w:t>
      </w:r>
    </w:p>
    <w:p>
      <w:r>
        <w:t>Jeanné 出版图书：https://www.jiaokey.com/tag/Jeanné.html</w:t>
      </w:r>
    </w:p>
    <w:p>
      <w:r>
        <w:t>关键词搜索：https://www.jiaokey.com/tag/brazilian chamber music series Andante from Symphony No.4 for Oboe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