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For Flute in C Major K. 315 A 1783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For Flute in C Major K. 315 A 1783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本书出售、求购地址：https://www.jiaokey.com/book/detail/40739769.html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关键词搜索：https://www.jiaokey.com/tag/Andante For Flute in C Major K. 315 A 1783.html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