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Flute and Harp in C K. 299 A 1786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Flute and Harp in C K. 299 A 1786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本书出售、求购地址：https://www.jiaokey.com/book/detail/40739773.html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关键词搜索：https://www.jiaokey.com/tag/Concerto for Flute and Harp in C K. 299 A 1786.html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