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enseignement complet du basson 3e cahier AL 19 709</w:t>
      </w:r>
    </w:p>
    <w:p>
      <w:r>
        <w:rPr>
          <w:rFonts w:ascii="宋体" w:hAnsi="宋体" w:eastAsia="宋体"/>
          <w:sz w:val="24"/>
        </w:rPr>
        <w:t>Fernand Oubradous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enseignement complet du basson 3e cahier AL 19 709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 Oubradous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本书出售、求购地址：https://www.jiaokey.com/book/detail/40739909.html</w:t>
      </w:r>
    </w:p>
    <w:p>
      <w:r>
        <w:t>更多相关图书推荐：https://www.jiaokey.com</w:t>
      </w:r>
    </w:p>
    <w:p>
      <w:r>
        <w:t>Fernand Oubradous 其他作品：https://www.jiaokey.com/tag/Fernand Oubradous.html</w:t>
      </w:r>
    </w:p>
    <w:p>
      <w:r>
        <w:t>关键词搜索：https://www.jiaokey.com/tag/enseignement complet du basson 3e cahier AL 19 709.html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