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ViolinKonzert in D-Dur.op.77 von Johannes Brahms 03 030</w:t>
      </w:r>
    </w:p>
    <w:p>
      <w:r>
        <w:rPr>
          <w:rFonts w:ascii="宋体" w:hAnsi="宋体" w:eastAsia="宋体"/>
          <w:sz w:val="24"/>
        </w:rPr>
        <w:t>Wolfgang Schneiderhan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ViolinKonzert in D-Dur.op.77 von Johannes Brahms 03 030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Schneiderhan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本书出售、求购地址：https://www.jiaokey.com/book/detail/40739950.html</w:t>
      </w:r>
    </w:p>
    <w:p>
      <w:r>
        <w:t>更多相关图书推荐：https://www.jiaokey.com</w:t>
      </w:r>
    </w:p>
    <w:p>
      <w:r>
        <w:t>Wolfgang Schneiderhan 其他作品：https://www.jiaokey.com/tag/Wolfgang Schneiderhan.html</w:t>
      </w:r>
    </w:p>
    <w:p>
      <w:r>
        <w:t>关键词搜索：https://www.jiaokey.com/tag/Kadenzen zum ViolinKonzert in D-Dur.op.77 von Johannes Brahms 03 030.html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