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Refuge Bleu pour Cor en Fa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Refuge Bleu pour Cor en Fa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本书出售、求购地址：https://www.jiaokey.com/book/detail/40739998.html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关键词搜索：https://www.jiaokey.com/tag/Au Refuge Bleu pour Cor en Fa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