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40740065_OUTLINE OF FRACTURES_INCLUDING JOINT INJURIES  SEVENTH EDITION_p320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40740065_OUTLINE OF FRACTURES_INCLUDING JOINT INJURIES  SEVENTH EDITION_p320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本书出售、求购地址：https://www.jiaokey.com/book/detail/40740065.html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关键词搜索：https://www.jiaokey.com/tag/40740065_OUTLINE OF FRACTURES_INCLUDING JOINT INJURIES  SEVENTH EDITION_p320.html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