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LAWYERING SKILLS  INTERVIEWING</w:t>
      </w:r>
    </w:p>
    <w:p>
      <w:r>
        <w:rPr>
          <w:rFonts w:ascii="宋体" w:hAnsi="宋体" w:eastAsia="宋体"/>
          <w:sz w:val="24"/>
        </w:rPr>
        <w:t>STEFAN H.KRIEGER AND RICHARD K.NEUMANN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LAWYERING SKILLS  INTERVIEWING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H.KRIEGER AND RICHARD K.NEUMANN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本书出售、求购地址：https://www.jiaokey.com/book/detail/40740132.html</w:t>
      </w:r>
    </w:p>
    <w:p>
      <w:r>
        <w:t>更多相关图书推荐：https://www.jiaokey.com</w:t>
      </w:r>
    </w:p>
    <w:p>
      <w:r>
        <w:t>STEFAN H.KRIEGER AND RICHARD K.NEUMANN 其他作品：https://www.jiaokey.com/tag/STEFAN H.KRIEGER AND RICHARD K.NEUMANN.html</w:t>
      </w:r>
    </w:p>
    <w:p>
      <w:r>
        <w:t>WOLTERS KLUWER 出版图书：https://www.jiaokey.com/tag/WOLTERS KLUWER.html</w:t>
      </w:r>
    </w:p>
    <w:p>
      <w:r>
        <w:t>关键词搜索：https://www.jiaokey.com/tag/ESSENTIAL LAWYERING SKILLS  INTERVIEWING.html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