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ISSUES IN WORLD POLITICS  SECOND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ISSUES IN WORLD POLITICS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本书出售、求购地址：https://www.jiaokey.com/book/detail/40740280.html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 CLASHING VIEWS ON CONTROVERSIAL ISSUES IN WORLD POLITICS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