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BIOPOLITICS  LECTURES AT THE COLLEGE DE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BIOPOLITICS  LECTURES AT THE COLLEGE 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本书出售、求购地址：https://www.jiaokey.com/book/detail/40740303.html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BIRTH OF BIOPOLITICS  LECTURES AT THE COLLEGE 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