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INTERESTS OF GENDER  DEVELOPING THEORY AND RESEARCH WITH A FEMINIST FACE</w:t>
      </w:r>
    </w:p>
    <w:p>
      <w:r>
        <w:rPr>
          <w:rFonts w:ascii="宋体" w:hAnsi="宋体" w:eastAsia="宋体"/>
          <w:sz w:val="24"/>
        </w:rPr>
        <w:t>KATHLEEN B.JONES AND ANNA G.JONASDOTTIR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INTERESTS OF GENDER  DEVELOPING THEORY AND RESEARCH WITH A FEMINIST 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B.JONES AND ANNA G.JONASDOTTIR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本书出售、求购地址：https://www.jiaokey.com/book/detail/40740319.html</w:t>
      </w:r>
    </w:p>
    <w:p>
      <w:r>
        <w:t>更多相关图书推荐：https://www.jiaokey.com</w:t>
      </w:r>
    </w:p>
    <w:p>
      <w:r>
        <w:t>KATHLEEN B.JONES AND ANNA G.JONASDOTTIR 其他作品：https://www.jiaokey.com/tag/KATHLEEN B.JONES AND ANNA G.JONASDOTTIR.html</w:t>
      </w:r>
    </w:p>
    <w:p>
      <w:r>
        <w:t>SAGE PUBLICATIONS 出版图书：https://www.jiaokey.com/tag/SAGE PUBLICATIONS.html</w:t>
      </w:r>
    </w:p>
    <w:p>
      <w:r>
        <w:t>关键词搜索：https://www.jiaokey.com/tag/THE POLITICAL INTERESTS OF GENDER  DEVELOPING THEORY AND RESEARCH WITH A FEMINIST 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