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COSMOPOLITAN JUSTICE AND ITS DISCONTENTS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COSMOPOLITAN JUSTICE AND ITS DISCONTENTS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本书出售、求购地址：https://www.jiaokey.com/book/detail/40740343.html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关键词搜索：https://www.jiaokey.com/tag/COSMOPOLITAN JUSTICE AND ITS DISCONTENTS.html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