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POLITICS  PUBLIC OPINION AND POLITICAL PARTIES IN ADVANCED INDUSTRIAL DEMOCRACIES  SECOND EDITION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POLITICS  PUBLIC OPINION AND POLITICAL PARTIES IN ADVANCED INDUSTRIAL DEMOCRACIES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本书出售、求购地址：https://www.jiaokey.com/book/detail/40740348.html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关键词搜索：https://www.jiaokey.com/tag/CITIZEN POLITICS  PUBLIC OPINION AND POLITICAL PARTIES IN ADVANCED INDUSTRIAL DEMOCRACIES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