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 WORTH  WHEN HUMANITY WILL HAVE PEACE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 WORTH  WHEN HUMANITY WILL HAVE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本书出售、求购地址：https://www.jiaokey.com/book/detail/40740458.html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关键词搜索：https://www.jiaokey.com/tag/EQUAL WORTH  WHEN HUMANITY WILL HAVE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