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FAST TRACK RECOVERY FOR COLORECTAL SURGERY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FAST TRACK RECOVERY FOR COLORECTAL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本书出售、求购地址：https://www.jiaokey.com/book/detail/40740484.html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关键词搜索：https://www.jiaokey.com/tag/MANUAL OF FAST TRACK RECOVERY FOR COLORECTAL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