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ULTRASOUND OF THE THYROID AND PARATHYROID GLANDS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ULTRASOUND OF THE THYROID AND PARATHYROID GLANDS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本书出售、求购地址：https://www.jiaokey.com/book/detail/40740490.html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关键词搜索：https://www.jiaokey.com/tag/ULTRASOUND OF THE THYROID AND PARATHYROID GLANDS.html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