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textile style decorating with antique and exotic fabrics</w:t>
      </w:r>
    </w:p>
    <w:p>
      <w:r>
        <w:rPr>
          <w:rFonts w:ascii="宋体" w:hAnsi="宋体" w:eastAsia="宋体"/>
          <w:sz w:val="24"/>
        </w:rPr>
        <w:t>caroline clifton-mogg and andrew wood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textile style decorating with antique and exotic fabrics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caroline clifton-mogg and andrew wood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jacqui small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本书出售、求购地址：https://www.jiaokey.com/book/detail/40740577.html</w:t>
      </w:r>
    </w:p>
    <w:p>
      <w:r>
        <w:t>更多相关图书推荐：https://www.jiaokey.com</w:t>
      </w:r>
    </w:p>
    <w:p>
      <w:r>
        <w:t>caroline clifton-mogg and andrew wood 其他作品：https://www.jiaokey.com/tag/caroline clifton-mogg and andrew wood.html</w:t>
      </w:r>
    </w:p>
    <w:p>
      <w:r>
        <w:t>jacqui small 出版图书：https://www.jiaokey.com/tag/jacqui small.html</w:t>
      </w:r>
    </w:p>
    <w:p>
      <w:r>
        <w:t>关键词搜索：https://www.jiaokey.com/tag/textile style decorating with antique and exotic fabrics.html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