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Meditations on Design: Reinventing Your Home With Style and Simplicity</w:t>
      </w:r>
    </w:p>
    <w:p>
      <w:r>
        <w:rPr>
          <w:rFonts w:ascii="宋体" w:hAnsi="宋体" w:eastAsia="宋体"/>
          <w:sz w:val="24"/>
        </w:rPr>
        <w:t>John Wheatman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Meditations on Design: Reinventing Your Home With Style and Simplicity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Wheatman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Conari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本书出售、求购地址：https://www.jiaokey.com/book/detail/40740698.html</w:t>
      </w:r>
    </w:p>
    <w:p>
      <w:r>
        <w:t>更多相关图书推荐：https://www.jiaokey.com</w:t>
      </w:r>
    </w:p>
    <w:p>
      <w:r>
        <w:t>John Wheatman 其他作品：https://www.jiaokey.com/tag/John Wheatman.html</w:t>
      </w:r>
    </w:p>
    <w:p>
      <w:r>
        <w:t>Conari Press 出版图书：https://www.jiaokey.com/tag/Conari Press.html</w:t>
      </w:r>
    </w:p>
    <w:p>
      <w:r>
        <w:t>关键词搜索：https://www.jiaokey.com/tag/Meditations on Design: Reinventing Your Home With Style and Simplicity.html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