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Scottish Fiddle Tunes for traditional pieces for violin ED 12759</w:t>
      </w:r>
    </w:p>
    <w:p>
      <w:r>
        <w:rPr>
          <w:rFonts w:ascii="宋体" w:hAnsi="宋体" w:eastAsia="宋体"/>
          <w:sz w:val="24"/>
        </w:rPr>
        <w:t>Iain 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Scottish Fiddle Tunes for traditional pieces for violin ED 12759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本书出售、求购地址：https://www.jiaokey.com/book/detail/40740757.html</w:t>
      </w:r>
    </w:p>
    <w:p>
      <w:r>
        <w:t>更多相关图书推荐：https://www.jiaokey.com</w:t>
      </w:r>
    </w:p>
    <w:p>
      <w:r>
        <w:t>Iain fraser 其他作品：https://www.jiaokey.com/tag/Iain fraser.html</w:t>
      </w:r>
    </w:p>
    <w:p>
      <w:r>
        <w:t>Schott Music Ltd 出版图书：https://www.jiaokey.com/tag/Schott Music Ltd.html</w:t>
      </w:r>
    </w:p>
    <w:p>
      <w:r>
        <w:t>关键词搜索：https://www.jiaokey.com/tag/Scottish Fiddle Tunes for traditional pieces for violin ED 12759.html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