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Tromboncussion OP.71 trombone &amp; percussion 07 418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Tromboncussion OP.71 trombone &amp; percussion 07 418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本书出售、求购地址：https://www.jiaokey.com/book/detail/40740784.html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关键词搜索：https://www.jiaokey.com/tag/Tromboncussion OP.71 trombone &amp; percussion 07 418.html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