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italienische Barock The italian baroque az olasz barokk z.8988</w:t>
      </w:r>
    </w:p>
    <w:p>
      <w:r>
        <w:rPr>
          <w:rFonts w:ascii="宋体" w:hAnsi="宋体" w:eastAsia="宋体"/>
          <w:sz w:val="24"/>
        </w:rPr>
        <w:t>A.Corelli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italienische Barock The italian baroque az olasz barokk z.8988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A.Corelli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本书出售、求购地址：https://www.jiaokey.com/book/detail/40740802.html</w:t>
      </w:r>
    </w:p>
    <w:p>
      <w:r>
        <w:t>更多相关图书推荐：https://www.jiaokey.com</w:t>
      </w:r>
    </w:p>
    <w:p>
      <w:r>
        <w:t>A.Corelli 其他作品：https://www.jiaokey.com/tag/A.Corelli.html</w:t>
      </w:r>
    </w:p>
    <w:p>
      <w:r>
        <w:t>关键词搜索：https://www.jiaokey.com/tag/Das italienische Barock The italian baroque az olasz barokk z.8988.html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