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Horn-Quartett PWV 36 born for horn 06 617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Horn-Quartett PWV 36 born for horn 06 617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本书出售、求购地址：https://www.jiaokey.com/book/detail/40740863.html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关键词搜索：https://www.jiaokey.com/tag/Horn-Quartett PWV 36 born for horn 06 617.html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