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Monophony Ⅵ Horn in F 05 618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Monophony Ⅵ Horn in F 05 618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本书出售、求购地址：https://www.jiaokey.com/book/detail/40740883.html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关键词搜索：https://www.jiaokey.com/tag/Monophony Ⅵ Horn in F 05 618.html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