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sonate per violino e basso continuo Op.5 Parte prima B:No.4-6</w:t>
      </w:r>
    </w:p>
    <w:p>
      <w:r>
        <w:rPr>
          <w:rFonts w:ascii="宋体" w:hAnsi="宋体" w:eastAsia="宋体"/>
          <w:sz w:val="24"/>
        </w:rPr>
        <w:t>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sonate per violino e basso continuo Op.5 Parte prima B:No.4-6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本书出售、求购地址：https://www.jiaokey.com/book/detail/40740915.html</w:t>
      </w:r>
    </w:p>
    <w:p>
      <w:r>
        <w:t>更多相关图书推荐：https://www.jiaokey.com</w:t>
      </w:r>
    </w:p>
    <w:p>
      <w:r>
        <w:t>Corelli 其他作品：https://www.jiaokey.com/tag/Corelli.html</w:t>
      </w:r>
    </w:p>
    <w:p>
      <w:r>
        <w:t>关键词搜索：https://www.jiaokey.com/tag/12 sonate per violino e basso continuo Op.5 Parte prima B:No.4-6.html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