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3concertos for violin and orchestra TWV 51:a1 A minor·51:D9 D major·51:g1 g minor BA 5876a</w:t>
      </w:r>
    </w:p>
    <w:p>
      <w:r>
        <w:rPr>
          <w:rFonts w:ascii="宋体" w:hAnsi="宋体" w:eastAsia="宋体"/>
          <w:sz w:val="24"/>
        </w:rPr>
        <w:t>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3concertos for violin and orchestra TWV 51:a1 A minor·51:D9 D major·51:g1 g minor BA 5876a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本书出售、求购地址：https://www.jiaokey.com/book/detail/40740916.html</w:t>
      </w:r>
    </w:p>
    <w:p>
      <w:r>
        <w:t>更多相关图书推荐：https://www.jiaokey.com</w:t>
      </w:r>
    </w:p>
    <w:p>
      <w:r>
        <w:t>Telemann 其他作品：https://www.jiaokey.com/tag/Telemann.html</w:t>
      </w:r>
    </w:p>
    <w:p>
      <w:r>
        <w:t>B?renreiter-Verlag 出版图书：https://www.jiaokey.com/tag/B?renreiter-Verlag.html</w:t>
      </w:r>
    </w:p>
    <w:p>
      <w:r>
        <w:t>关键词搜索：https://www.jiaokey.com/tag/3concertos for violin and orchestra TWV 51:a1 A minor·51:D9 D major·51:g1 g minor BA 5876a.html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