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C minor for piano And Orchestra &gt;&gt;No.24&lt;&lt; KV 491 piano reduction BA 4741a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C minor for piano And Orchestra &gt;&gt;No.24&lt;&lt; KV 491 piano reduction BA 4741a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本书出售、求购地址：https://www.jiaokey.com/book/detail/40740950.html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C minor for piano And Orchestra &gt;&gt;No.24&lt;&lt; KV 491 piano reduction BA 4741a.html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