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piano And Orchestra &gt;&gt;No.5&lt;&lt; KV 175 rondo 382 piano reduction BA 5315a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piano And Orchestra &gt;&gt;No.5&lt;&lt; KV 175 rondo 382 piano reduction BA 5315a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本书出售、求购地址：https://www.jiaokey.com/book/detail/40740957.html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piano And Orchestra &gt;&gt;No.5&lt;&lt; KV 175 rondo 382 piano reduction BA 5315a.html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