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concerto in C major for piano And Orchestra  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concerto in C major for piano And Orchestra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本书出售、求购地址：https://www.jiaokey.com/book/detail/40740958.html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C major for piano And Orchestra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