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B-flat major for piano And Orchestra &gt;&gt;No.6&lt;&lt; KV 238 piano reduction BA 5316a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B-flat major for piano And Orchestra &gt;&gt;No.6&lt;&lt; KV 238 piano reduction BA 5316a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本书出售、求购地址：https://www.jiaokey.com/book/detail/40740959.html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B-flat major for piano And Orchestra &gt;&gt;No.6&lt;&lt; KV 238 piano reduction BA 5316a.html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