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C major for piano And Orchestra &gt;&gt;No.21&lt;&lt; KV 467 piano reduction BA 5317a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C major for piano And Orchestra &gt;&gt;No.21&lt;&lt; KV 467 piano reduction BA 5317a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本书出售、求购地址：https://www.jiaokey.com/book/detail/40740960.html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C major for piano And Orchestra &gt;&gt;No.21&lt;&lt; KV 467 piano reduction BA 5317a.html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