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piano And Orchestra &gt;&gt;No.16&lt;&lt; KV 451 piano reduction BA 5383a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piano And Orchestra &gt;&gt;No.16&lt;&lt; KV 451 piano reduction BA 5383a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本书出售、求购地址：https://www.jiaokey.com/book/detail/40740962.html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关键词搜索：https://www.jiaokey.com/tag/concerto in D major for piano And Orchestra &gt;&gt;No.16&lt;&lt; KV 451 piano reduction BA 5383a.html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